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书名：经营妙点子158</w:t>
      </w:r>
    </w:p>
    <w:p>
      <w:r>
        <w:t>作者：邱勇主编</w:t>
      </w:r>
    </w:p>
    <w:p>
      <w:r>
        <w:t>出版社：广州：广东经济出版社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经营妙点子158 评论地址：https://www.jiaokey.com/book/detail/13198778.html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