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书名：综合实践活动课程的理论与实践  下  基于教师教育的视角</w:t>
      </w:r>
    </w:p>
    <w:p>
      <w:r>
        <w:t>作者：张晓瑜著</w:t>
      </w:r>
    </w:p>
    <w:p>
      <w:r>
        <w:t>出版社：哈尔滨：黑龙江教育出版社</w:t>
      </w:r>
    </w:p>
    <w:p>
      <w:r>
        <w:t>出版日期：2011</w:t>
      </w:r>
    </w:p>
    <w:p>
      <w:r>
        <w:t>总页数：376</w:t>
      </w:r>
    </w:p>
    <w:p>
      <w:r>
        <w:t>更多请访问教客网: www.jiaokey.com</w:t>
      </w:r>
    </w:p>
    <w:p>
      <w:r>
        <w:t>综合实践活动课程的理论与实践  下  基于教师教育的视角 评论地址：https://www.jiaokey.com/book/detail/13198865.html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