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牛津故事乐园  1A</w:t>
      </w:r>
    </w:p>
    <w:p>
      <w:r>
        <w:rPr>
          <w:rFonts w:ascii="宋体" w:hAnsi="宋体" w:eastAsia="宋体"/>
          <w:sz w:val="24"/>
        </w:rPr>
        <w:t>（英）麦克伦纳（carolmaclennan）原著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牛津故事乐园  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（英）麦克伦纳（carolmaclennan）原著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本书出售、求购地址：https://www.jiaokey.com/book/detail/13199010.html</w:t>
      </w:r>
    </w:p>
    <w:p>
      <w:r>
        <w:t>更多相关图书推荐：https://www.jiaokey.com</w:t>
      </w:r>
    </w:p>
    <w:p>
      <w:r>
        <w:t>（英）麦克伦纳（carolmaclennan）原著 其他作品：https://www.jiaokey.com/tag/（英）麦克伦纳（carolmaclennan）原著.html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关键词搜索：https://www.jiaokey.com/tag/牛津故事乐园  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