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书名：创建英语网络化学习系统的理论模型研究  基于提高英国高校国际研究生学术阅读能力的案例研究</w:t>
      </w:r>
    </w:p>
    <w:p>
      <w:r>
        <w:t>作者：胡洁著</w:t>
      </w:r>
    </w:p>
    <w:p>
      <w:r>
        <w:t>出版社：成都：四川大学出版社</w:t>
      </w:r>
    </w:p>
    <w:p>
      <w:r>
        <w:t>出版日期：2011.07</w:t>
      </w:r>
    </w:p>
    <w:p>
      <w:r>
        <w:t>总页数：418</w:t>
      </w:r>
    </w:p>
    <w:p>
      <w:r>
        <w:t>更多请访问教客网: www.jiaokey.com</w:t>
      </w:r>
    </w:p>
    <w:p>
      <w:r>
        <w:t>创建英语网络化学习系统的理论模型研究  基于提高英国高校国际研究生学术阅读能力的案例研究 评论地址：https://www.jiaokey.com/book/detail/13199032.html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