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书名：彩云苍茫  一个中国民营企业家的热血传奇</w:t>
      </w:r>
    </w:p>
    <w:p>
      <w:r>
        <w:t>作者：李丙驹，卢朝良著；王忠明主编</w:t>
      </w:r>
    </w:p>
    <w:p>
      <w:r>
        <w:t>出版社：北京：中国经济出版社</w:t>
      </w:r>
    </w:p>
    <w:p>
      <w:r>
        <w:t>出版日期：2012.06</w:t>
      </w:r>
    </w:p>
    <w:p>
      <w:r>
        <w:t>总页数：285</w:t>
      </w:r>
    </w:p>
    <w:p>
      <w:r>
        <w:t>更多请访问教客网: www.jiaokey.com</w:t>
      </w:r>
    </w:p>
    <w:p>
      <w:r>
        <w:t>彩云苍茫  一个中国民营企业家的热血传奇 评论地址：https://www.jiaokey.com/book/detail/13199066.html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