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书名：塞尚的餐桌</w:t>
      </w:r>
    </w:p>
    <w:p>
      <w:r>
        <w:t>作者：（法）吉勒·普拉吉等著；和灿欣译</w:t>
      </w:r>
    </w:p>
    <w:p>
      <w:r>
        <w:t>出版社：北京:中国摄影出版社,2012.11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塞尚的餐桌 评论地址：https://www.jiaokey.com/book/detail/13199082.html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