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书名：王石说  我的成功是别人不再需要我</w:t>
      </w:r>
    </w:p>
    <w:p>
      <w:r>
        <w:t>作者：时代纪录编</w:t>
      </w:r>
    </w:p>
    <w:p>
      <w:r>
        <w:t>出版社：杭州:浙江大学出版社,2013.01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王石说  我的成功是别人不再需要我 评论地址：https://www.jiaokey.com/book/detail/13199098.html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