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书名：历代公文选读</w:t>
      </w:r>
    </w:p>
    <w:p>
      <w:r>
        <w:t>作者：张永芳主编；刘应奎，高玉海副主编</w:t>
      </w:r>
    </w:p>
    <w:p>
      <w:r>
        <w:t>出版社：大连：辽宁师范大学出版社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历代公文选读 评论地址：https://www.jiaokey.com/book/detail/13199133.html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