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书名：重建历史唯物主义</w:t>
      </w:r>
    </w:p>
    <w:p>
      <w:r>
        <w:t>作者：（德）尤尔根·哈贝马斯（JurgenHabermas）著；郭官义译</w:t>
      </w:r>
    </w:p>
    <w:p>
      <w:r>
        <w:t>出版社：北京：社会科学文献出版社</w:t>
      </w:r>
    </w:p>
    <w:p>
      <w:r>
        <w:t>出版日期：2013</w:t>
      </w:r>
    </w:p>
    <w:p>
      <w:r>
        <w:t>总页数：280</w:t>
      </w:r>
    </w:p>
    <w:p>
      <w:r>
        <w:t>更多请访问教客网: www.jiaokey.com</w:t>
      </w:r>
    </w:p>
    <w:p>
      <w:r>
        <w:t>重建历史唯物主义 评论地址：https://www.jiaokey.com/book/detail/13199213.html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