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世界农业文明传承与现代农业科技创新  第三届中华农圣文化国际研讨会论文集</w:t>
      </w:r>
    </w:p>
    <w:p>
      <w:r>
        <w:rPr>
          <w:rFonts w:ascii="宋体" w:hAnsi="宋体" w:eastAsia="宋体"/>
          <w:sz w:val="24"/>
        </w:rPr>
        <w:t>李昌武，薛彦斌主编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世界农业文明传承与现代农业科技创新  第三届中华农圣文化国际研讨会论文集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李昌武，薛彦斌主编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本书出售、求购地址：https://www.jiaokey.com/book/detail/13199231.html</w:t>
      </w:r>
    </w:p>
    <w:p>
      <w:r>
        <w:t>更多相关图书推荐：https://www.jiaokey.com</w:t>
      </w:r>
    </w:p>
    <w:p>
      <w:r>
        <w:t>李昌武，薛彦斌主编 其他作品：https://www.jiaokey.com/tag/李昌武，薛彦斌主编.html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关键词搜索：https://www.jiaokey.com/tag/世界农业文明传承与现代农业科技创新  第三届中华农圣文化国际研讨会论文集.html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