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书名：下一个倒下的是不是华为？</w:t>
      </w:r>
    </w:p>
    <w:p>
      <w:r>
        <w:t>作者：田涛，徐以升著</w:t>
      </w:r>
    </w:p>
    <w:p>
      <w:r>
        <w:t>出版社：北京：中信出版社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下一个倒下的是不是华为？ 评论地址：https://www.jiaokey.com/book/detail/13199249.html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