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进入方式、内部贸易与外资企业绩效研究</w:t>
      </w:r>
    </w:p>
    <w:p>
      <w:r>
        <w:rPr>
          <w:rFonts w:ascii="宋体" w:hAnsi="宋体" w:eastAsia="宋体"/>
          <w:sz w:val="24"/>
        </w:rPr>
        <w:t>王进猛著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进入方式、内部贸易与外资企业绩效研究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王进猛著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本书出售、求购地址：https://www.jiaokey.com/book/detail/13199352.html</w:t>
      </w:r>
    </w:p>
    <w:p>
      <w:r>
        <w:t>更多相关图书推荐：https://www.jiaokey.com</w:t>
      </w:r>
    </w:p>
    <w:p>
      <w:r>
        <w:t>王进猛著 其他作品：https://www.jiaokey.com/tag/王进猛著.html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关键词搜索：https://www.jiaokey.com/tag/进入方式、内部贸易与外资企业绩效研究.html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