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变革型领导团队学习与团队绩效的关系研究</w:t>
      </w:r>
    </w:p>
    <w:p>
      <w:r>
        <w:rPr>
          <w:rFonts w:ascii="宋体" w:hAnsi="宋体" w:eastAsia="宋体"/>
          <w:sz w:val="24"/>
        </w:rPr>
        <w:t>白明垠，张京，向长发著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993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变革型领导团队学习与团队绩效的关系研究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白明垠，张京，向长发著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企业管理-组织管理学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本书出售、求购地址：https://www.jiaokey.com/book/detail/13199378.html</w:t>
      </w:r>
    </w:p>
    <w:p>
      <w:r>
        <w:t>更多相关图书推荐：https://www.jiaokey.com</w:t>
      </w:r>
    </w:p>
    <w:p>
      <w:r>
        <w:t>白明垠，张京，向长发著 其他作品：https://www.jiaokey.com/tag/白明垠，张京，向长发著.html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关键词搜索：https://www.jiaokey.com/tag/企业管理-组织管理学.html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