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延安一学校  1944年9月到1946年3月的8路军抗属子弟学校</w:t>
      </w:r>
    </w:p>
    <w:p>
      <w:r>
        <w:rPr>
          <w:rFonts w:ascii="宋体" w:hAnsi="宋体" w:eastAsia="宋体"/>
          <w:sz w:val="24"/>
        </w:rPr>
        <w:t>程今吾著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延安一学校  1944年9月到1946年3月的8路军抗属子弟学校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程今吾著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本书出售、求购地址：https://www.jiaokey.com/book/detail/13199529.html</w:t>
      </w:r>
    </w:p>
    <w:p>
      <w:r>
        <w:t>更多相关图书推荐：https://www.jiaokey.com</w:t>
      </w:r>
    </w:p>
    <w:p>
      <w:r>
        <w:t>程今吾著 其他作品：https://www.jiaokey.com/tag/程今吾著.html</w:t>
      </w:r>
    </w:p>
    <w:p>
      <w:r>
        <w:t>东北书店 出版图书：https://www.jiaokey.com/tag/东北书店.html</w:t>
      </w:r>
    </w:p>
    <w:p>
      <w:r>
        <w:t>关键词搜索：https://www.jiaokey.com/tag/延安一学校  1944年9月到1946年3月的8路军抗属子弟学校.html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