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数学名词  中英文对照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数学名词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本书出售、求购地址：https://www.jiaokey.com/book/detail/13200044.html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关键词搜索：https://www.jiaokey.com/tag/数学名词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