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书名：感受的分析  完美主义与强迫性人格的心理咨询与治疗</w:t>
      </w:r>
    </w:p>
    <w:p>
      <w:r>
        <w:t>作者：訾非著</w:t>
      </w:r>
    </w:p>
    <w:p>
      <w:r>
        <w:t>出版社：北京：中央编译出版社</w:t>
      </w:r>
    </w:p>
    <w:p>
      <w:r>
        <w:t>出版日期：2012</w:t>
      </w:r>
    </w:p>
    <w:p>
      <w:r>
        <w:t>总页数：456</w:t>
      </w:r>
    </w:p>
    <w:p>
      <w:r>
        <w:t>更多请访问教客网: www.jiaokey.com</w:t>
      </w:r>
    </w:p>
    <w:p>
      <w:r>
        <w:t>感受的分析  完美主义与强迫性人格的心理咨询与治疗 评论地址：https://www.jiaokey.com/book/detail/13200229.html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