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书名：盘口解读技术  修订版</w:t>
      </w:r>
    </w:p>
    <w:p>
      <w:r>
        <w:t>作者：（美国）克里斯多夫·舒马赫，华丁·格列佛著；李书路著</w:t>
      </w:r>
    </w:p>
    <w:p>
      <w:r>
        <w:t>出版社：广州:广东经济出版社,2013.02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盘口解读技术  修订版 评论地址：https://www.jiaokey.com/book/detail/13200230.html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