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书名：寄生营销  低成本营销策略</w:t>
      </w:r>
    </w:p>
    <w:p>
      <w:r>
        <w:t>作者：毛俊程著</w:t>
      </w:r>
    </w:p>
    <w:p>
      <w:r>
        <w:t>出版社：广州:广东经济出版社,2013.01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寄生营销  低成本营销策略 评论地址：https://www.jiaokey.com/book/detail/13200238.html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