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土力学与地基基础</w:t>
      </w:r>
    </w:p>
    <w:p>
      <w:r>
        <w:rPr>
          <w:rFonts w:ascii="宋体" w:hAnsi="宋体" w:eastAsia="宋体"/>
          <w:sz w:val="24"/>
        </w:rPr>
        <w:t>李东侠，徐光华主编；刘玉欣，赵纪平，刘琪副主编；侯春奇参编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土力学与地基基础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李东侠，徐光华主编；刘玉欣，赵纪平，刘琪副主编；侯春奇参编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本书出售、求购地址：https://www.jiaokey.com/book/detail/13200288.html</w:t>
      </w:r>
    </w:p>
    <w:p>
      <w:r>
        <w:t>更多相关图书推荐：https://www.jiaokey.com</w:t>
      </w:r>
    </w:p>
    <w:p>
      <w:r>
        <w:t>李东侠，徐光华主编；刘玉欣，赵纪平，刘琪副主编；侯春奇参编 其他作品：https://www.jiaokey.com/tag/李东侠，徐光华主编；刘玉欣，赵纪平，刘琪副主编；侯春奇参编.html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关键词搜索：https://www.jiaokey.com/tag/土力学与地基基础.html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