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书名：大藏家张伯驹  天下第一藏</w:t>
      </w:r>
    </w:p>
    <w:p>
      <w:r>
        <w:t>作者：刘军，柯建刚著</w:t>
      </w:r>
    </w:p>
    <w:p>
      <w:r>
        <w:t>出版社：北京:中国工人出版社,2013.03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大藏家张伯驹  天下第一藏 评论地址：https://www.jiaokey.com/book/detail/13200297.html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