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辅助生殖及保胎治疗120问</w:t>
      </w:r>
    </w:p>
    <w:p>
      <w:r>
        <w:rPr>
          <w:rFonts w:ascii="宋体" w:hAnsi="宋体" w:eastAsia="宋体"/>
          <w:sz w:val="24"/>
        </w:rPr>
        <w:t>王蔼明，商微主编；赵勇，王伟周，李敏等编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辅助生殖及保胎治疗120问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王蔼明，商微主编；赵勇，王伟周，李敏等编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本书出售、求购地址：https://www.jiaokey.com/book/detail/13200312.html</w:t>
      </w:r>
    </w:p>
    <w:p>
      <w:r>
        <w:t>更多相关图书推荐：https://www.jiaokey.com</w:t>
      </w:r>
    </w:p>
    <w:p>
      <w:r>
        <w:t>王蔼明，商微主编；赵勇，王伟周，李敏等编 其他作品：https://www.jiaokey.com/tag/王蔼明，商微主编；赵勇，王伟周，李敏等编.html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关键词搜索：https://www.jiaokey.com/tag/辅助生殖及保胎治疗120问.html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