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颗粒增强钢铁基复合材料</w:t>
      </w:r>
    </w:p>
    <w:p>
      <w:r>
        <w:rPr>
          <w:rFonts w:ascii="宋体" w:hAnsi="宋体" w:eastAsia="宋体"/>
          <w:sz w:val="24"/>
        </w:rPr>
        <w:t>张国赏，魏世忠，韩明儒，邢建东，高义民著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颗粒增强钢铁基复合材料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张国赏，魏世忠，韩明儒，邢建东，高义民著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本书出售、求购地址：https://www.jiaokey.com/book/detail/13200318.html</w:t>
      </w:r>
    </w:p>
    <w:p>
      <w:r>
        <w:t>更多相关图书推荐：https://www.jiaokey.com</w:t>
      </w:r>
    </w:p>
    <w:p>
      <w:r>
        <w:t>张国赏，魏世忠，韩明儒，邢建东，高义民著 其他作品：https://www.jiaokey.com/tag/张国赏，魏世忠，韩明儒，邢建东，高义民著.html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关键词搜索：https://www.jiaokey.com/tag/颗粒增强钢铁基复合材料.html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