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精英消费  新时代的精英消费者研究及销售秘诀</w:t>
      </w:r>
    </w:p>
    <w:p>
      <w:r>
        <w:rPr>
          <w:rFonts w:ascii="宋体" w:hAnsi="宋体" w:eastAsia="宋体"/>
          <w:sz w:val="24"/>
        </w:rPr>
        <w:t>（美）泰勒，（美）克劳斯，（美）哈里森著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精英消费  新时代的精英消费者研究及销售秘诀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（美）泰勒，（美）克劳斯，（美）哈里森著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本书出售、求购地址：https://www.jiaokey.com/book/detail/13200326.html</w:t>
      </w:r>
    </w:p>
    <w:p>
      <w:r>
        <w:t>更多相关图书推荐：https://www.jiaokey.com</w:t>
      </w:r>
    </w:p>
    <w:p>
      <w:r>
        <w:t>（美）泰勒，（美）克劳斯，（美）哈里森著 其他作品：https://www.jiaokey.com/tag/（美）泰勒，（美）克劳斯，（美）哈里森著.html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关键词搜索：https://www.jiaokey.com/tag/精英消费  新时代的精英消费者研究及销售秘诀.html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