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书名：身残志坚降伏虎  孙膑</w:t>
      </w:r>
    </w:p>
    <w:p>
      <w:r>
        <w:t>作者：姜正成主编</w:t>
      </w:r>
    </w:p>
    <w:p>
      <w:r>
        <w:t>出版社：北京:海潮出版社,2013.01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身残志坚降伏虎  孙膑 评论地址：https://www.jiaokey.com/book/detail/13200346.html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