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书名：民生中国  新医改的公益性路径</w:t>
      </w:r>
    </w:p>
    <w:p>
      <w:r>
        <w:t>作者：顾昕著</w:t>
      </w:r>
    </w:p>
    <w:p>
      <w:r>
        <w:t>出版社：昆明：云南教育出版社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民生中国  新医改的公益性路径 评论地址：https://www.jiaokey.com/book/detail/13200359.html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