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书名：湖泊沉积物  水界面过程  氮磷生物地球化学</w:t>
      </w:r>
    </w:p>
    <w:p>
      <w:r>
        <w:t>作者：王圣瑞著</w:t>
      </w:r>
    </w:p>
    <w:p>
      <w:r>
        <w:t>出版社：北京：科学出版社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湖泊沉积物  水界面过程  氮磷生物地球化学 评论地址：https://www.jiaokey.com/book/detail/13200369.html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