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急诊科主治医生899问</w:t>
      </w:r>
    </w:p>
    <w:p>
      <w:r>
        <w:rPr>
          <w:rFonts w:ascii="宋体" w:hAnsi="宋体" w:eastAsia="宋体"/>
          <w:sz w:val="24"/>
        </w:rPr>
        <w:t>于学忠，徐腾达主编；于学忠，于莺，王非等编委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急诊科主治医生899问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于学忠，徐腾达主编；于学忠，于莺，王非等编委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本书出售、求购地址：https://www.jiaokey.com/book/detail/13200372.html</w:t>
      </w:r>
    </w:p>
    <w:p>
      <w:r>
        <w:t>更多相关图书推荐：https://www.jiaokey.com</w:t>
      </w:r>
    </w:p>
    <w:p>
      <w:r>
        <w:t>于学忠，徐腾达主编；于学忠，于莺，王非等编委 其他作品：https://www.jiaokey.com/tag/于学忠，徐腾达主编；于学忠，于莺，王非等编委.html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关键词搜索：https://www.jiaokey.com/tag/急诊科主治医生899问.html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