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书名：实用英汉房地产翻译  理论与实践</w:t>
      </w:r>
    </w:p>
    <w:p>
      <w:r>
        <w:t>作者：江哲彦著</w:t>
      </w:r>
    </w:p>
    <w:p>
      <w:r>
        <w:t>出版社：厦门：厦门大学出版社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实用英汉房地产翻译  理论与实践 评论地址：https://www.jiaokey.com/book/detail/13200404.html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