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朱可夫元帅</w:t>
      </w:r>
    </w:p>
    <w:p>
      <w:r>
        <w:rPr>
          <w:rFonts w:ascii="宋体" w:hAnsi="宋体" w:eastAsia="宋体"/>
          <w:sz w:val="24"/>
        </w:rPr>
        <w:t>（英）艾伯特·阿克塞尔著；刘亚华，张国良译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朱可夫元帅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（英）艾伯特·阿克塞尔著；刘亚华，张国良译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本书出售、求购地址：https://www.jiaokey.com/book/detail/13200424.html</w:t>
      </w:r>
    </w:p>
    <w:p>
      <w:r>
        <w:t>更多相关图书推荐：https://www.jiaokey.com</w:t>
      </w:r>
    </w:p>
    <w:p>
      <w:r>
        <w:t>（英）艾伯特·阿克塞尔著；刘亚华，张国良译 其他作品：https://www.jiaokey.com/tag/（英）艾伯特·阿克塞尔著；刘亚华，张国良译.html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关键词搜索：https://www.jiaokey.com/tag/朱可夫元帅.html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