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大奖章绘本  第2辑  我要吃掉你</w:t>
      </w:r>
    </w:p>
    <w:p>
      <w:r>
        <w:rPr>
          <w:rFonts w:ascii="宋体" w:hAnsi="宋体" w:eastAsia="宋体"/>
          <w:sz w:val="24"/>
        </w:rPr>
        <w:t>（英）法德韦尔编绘；筱哲译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大奖章绘本  第2辑  我要吃掉你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（英）法德韦尔编绘；筱哲译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本书出售、求购地址：https://www.jiaokey.com/book/detail/13200426.html</w:t>
      </w:r>
    </w:p>
    <w:p>
      <w:r>
        <w:t>更多相关图书推荐：https://www.jiaokey.com</w:t>
      </w:r>
    </w:p>
    <w:p>
      <w:r>
        <w:t>（英）法德韦尔编绘；筱哲译 其他作品：https://www.jiaokey.com/tag/（英）法德韦尔编绘；筱哲译.html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关键词搜索：https://www.jiaokey.com/tag/大奖章绘本  第2辑  我要吃掉你.html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