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书名：幼儿教师实用英语口语  中级</w:t>
      </w:r>
    </w:p>
    <w:p>
      <w:r>
        <w:t>作者：姚丹，李章华，黄芳主编；胡群副主编；江佩云，孙爱华，吴丁敏等编</w:t>
      </w:r>
    </w:p>
    <w:p>
      <w:r>
        <w:t>出版社：上海：复旦大学出版社</w:t>
      </w:r>
    </w:p>
    <w:p>
      <w:r>
        <w:t>出版日期：2012.08</w:t>
      </w:r>
    </w:p>
    <w:p>
      <w:r>
        <w:t>总页数：79</w:t>
      </w:r>
    </w:p>
    <w:p>
      <w:r>
        <w:t>更多请访问教客网: www.jiaokey.com</w:t>
      </w:r>
    </w:p>
    <w:p>
      <w:r>
        <w:t>幼儿教师实用英语口语  中级 评论地址：https://www.jiaokey.com/book/detail/13200517.html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