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书名：战国终结者  秦始皇</w:t>
      </w:r>
    </w:p>
    <w:p>
      <w:r>
        <w:t>作者：他山之石著</w:t>
      </w:r>
    </w:p>
    <w:p>
      <w:r>
        <w:t>出版社：北京:中国工人出版社,2013.03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战国终结者  秦始皇 评论地址：https://www.jiaokey.com/book/detail/13200657.html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