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蚂蚁城市  适合5-9岁阅读</w:t>
      </w:r>
    </w:p>
    <w:p>
      <w:r>
        <w:rPr>
          <w:rFonts w:ascii="宋体" w:hAnsi="宋体" w:eastAsia="宋体"/>
          <w:sz w:val="24"/>
        </w:rPr>
        <w:t>（美）多罗斯编绘；陈蕙慧译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蚂蚁城市  适合5-9岁阅读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（美）多罗斯编绘；陈蕙慧译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本书出售、求购地址：https://www.jiaokey.com/book/detail/13200742.html</w:t>
      </w:r>
    </w:p>
    <w:p>
      <w:r>
        <w:t>更多相关图书推荐：https://www.jiaokey.com</w:t>
      </w:r>
    </w:p>
    <w:p>
      <w:r>
        <w:t>（美）多罗斯编绘；陈蕙慧译 其他作品：https://www.jiaokey.com/tag/（美）多罗斯编绘；陈蕙慧译.html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关键词搜索：https://www.jiaokey.com/tag/蚂蚁城市  适合5-9岁阅读.html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