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书名：英语美文朗读100篇</w:t>
      </w:r>
    </w:p>
    <w:p>
      <w:r>
        <w:t>作者：张红燕，陈媛媛主编</w:t>
      </w:r>
    </w:p>
    <w:p>
      <w:r>
        <w:t>出版社：苏州：苏州大学出版社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英语美文朗读100篇 评论地址：https://www.jiaokey.com/book/detail/13200766.html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