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慕草那小子  草原牧歌  一匹马的前世今生</w:t>
      </w:r>
    </w:p>
    <w:p>
      <w:r>
        <w:rPr>
          <w:rFonts w:ascii="宋体" w:hAnsi="宋体" w:eastAsia="宋体"/>
          <w:sz w:val="24"/>
        </w:rPr>
        <w:t>以克著；夏末工房绘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慕草那小子  草原牧歌  一匹马的前世今生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以克著；夏末工房绘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本书出售、求购地址：https://www.jiaokey.com/book/detail/13200775.html</w:t>
      </w:r>
    </w:p>
    <w:p>
      <w:r>
        <w:t>更多相关图书推荐：https://www.jiaokey.com</w:t>
      </w:r>
    </w:p>
    <w:p>
      <w:r>
        <w:t>以克著；夏末工房绘 其他作品：https://www.jiaokey.com/tag/以克著；夏末工房绘.html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关键词搜索：https://www.jiaokey.com/tag/慕草那小子  草原牧歌  一匹马的前世今生.html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