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  口算  四年级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  口算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本书出售、求购地址：https://www.jiaokey.com/book/detail/13200810.html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关键词搜索：https://www.jiaokey.com/tag/小学数学基础知识  口算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