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语文练习册  二年级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语文练习册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本书出售、求购地址：https://www.jiaokey.com/book/detail/13200817.html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关键词搜索：https://www.jiaokey.com/tag/语文练习册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