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九年义务教育小学语文实验教科书  教学参考用书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九年义务教育小学语文实验教科书  教学参考用书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关键词搜索：https://www.jiaokey.com/tag/九年义务教育小学语文实验教科书  教学参考用书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