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语文教学参考用书  五年级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语文教学参考用书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本书出售、求购地址：https://www.jiaokey.com/book/detail/13200856.html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关键词搜索：https://www.jiaokey.com/tag/语文教学参考用书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