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语文三年级  上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0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本书出售、求购地址：https://www.jiaokey.com/book/detail/13200874.html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