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书名：读心术识人，攻心术成事  设计人脉掌控他人必用的心理技巧</w:t>
      </w:r>
    </w:p>
    <w:p>
      <w:r>
        <w:t>作者：华阳编著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读心术识人，攻心术成事  设计人脉掌控他人必用的心理技巧 评论地址：https://www.jiaokey.com/book/detail/13201055.html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