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霍松林选集  第3卷  鉴赏集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霍松林选集  第3卷  鉴赏集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本书出售、求购地址：https://www.jiaokey.com/book/detail/13201080.html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关键词搜索：https://www.jiaokey.com/tag/霍松林选集  第3卷  鉴赏集.html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