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超级时间整理术  每天多出一小时  双色印刷</w:t>
      </w:r>
    </w:p>
    <w:p>
      <w:r>
        <w:rPr>
          <w:rFonts w:ascii="宋体" w:hAnsi="宋体" w:eastAsia="宋体"/>
          <w:sz w:val="24"/>
        </w:rPr>
        <w:t>（英）迈克尔·赫佩尔著；刘丹译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超级时间整理术  每天多出一小时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（英）迈克尔·赫佩尔著；刘丹译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本书出售、求购地址：https://www.jiaokey.com/book/detail/13201100.html</w:t>
      </w:r>
    </w:p>
    <w:p>
      <w:r>
        <w:t>更多相关图书推荐：https://www.jiaokey.com</w:t>
      </w:r>
    </w:p>
    <w:p>
      <w:r>
        <w:t>（英）迈克尔·赫佩尔著；刘丹译 其他作品：https://www.jiaokey.com/tag/（英）迈克尔·赫佩尔著；刘丹译.html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关键词搜索：https://www.jiaokey.com/tag/超级时间整理术  每天多出一小时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