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社会福利与文化  用文化解析社会福利的发展</w:t>
      </w:r>
    </w:p>
    <w:p>
      <w:r>
        <w:rPr>
          <w:rFonts w:ascii="宋体" w:hAnsi="宋体" w:eastAsia="宋体"/>
          <w:sz w:val="24"/>
        </w:rPr>
        <w:t>（韩）朴炳铉著；高春兰，金炳彻译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社会福利与文化  用文化解析社会福利的发展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（韩）朴炳铉著；高春兰，金炳彻译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本书出售、求购地址：https://www.jiaokey.com/book/detail/13201154.html</w:t>
      </w:r>
    </w:p>
    <w:p>
      <w:r>
        <w:t>更多相关图书推荐：https://www.jiaokey.com</w:t>
      </w:r>
    </w:p>
    <w:p>
      <w:r>
        <w:t>（韩）朴炳铉著；高春兰，金炳彻译 其他作品：https://www.jiaokey.com/tag/（韩）朴炳铉著；高春兰，金炳彻译.html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关键词搜索：https://www.jiaokey.com/tag/社会福利与文化  用文化解析社会福利的发展.html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