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天高人大  七七八八集续编</w:t>
      </w:r>
    </w:p>
    <w:p>
      <w:r>
        <w:rPr>
          <w:rFonts w:ascii="宋体" w:hAnsi="宋体" w:eastAsia="宋体"/>
          <w:sz w:val="24"/>
        </w:rPr>
        <w:t>中国人民大学77、78级校友联谊会编；李风主编；黄晓京，骆小元，张河执行主编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天高人大  七七八八集续编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中国人民大学77、78级校友联谊会编；李风主编；黄晓京，骆小元，张河执行主编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本书出售、求购地址：https://www.jiaokey.com/book/detail/13201191.html</w:t>
      </w:r>
    </w:p>
    <w:p>
      <w:r>
        <w:t>更多相关图书推荐：https://www.jiaokey.com</w:t>
      </w:r>
    </w:p>
    <w:p>
      <w:r>
        <w:t>中国人民大学77、78级校友联谊会编；李风主编；黄晓京，骆小元，张河执行主编 其他作品：https://www.jiaokey.com/tag/中国人民大学77、78级校友联谊会编；李风主编；黄晓京，骆小元，张河执行主编.html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关键词搜索：https://www.jiaokey.com/tag/天高人大  七七八八集续编.html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