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第8卷  诗国漫步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第8卷  诗国漫步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本书出售、求购地址：https://www.jiaokey.com/book/detail/13201212.html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第8卷  诗国漫步.html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