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联经经典  东方造园论</w:t>
      </w:r>
    </w:p>
    <w:p>
      <w:r>
        <w:rPr>
          <w:rFonts w:ascii="宋体" w:hAnsi="宋体" w:eastAsia="宋体"/>
          <w:sz w:val="24"/>
        </w:rPr>
        <w:t>威廉·钱伯斯爵士著；邱博舜译注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联经经典  东方造园论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威廉·钱伯斯爵士著；邱博舜译注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本书出售、求购地址：https://www.jiaokey.com/book/detail/13201347.html</w:t>
      </w:r>
    </w:p>
    <w:p>
      <w:r>
        <w:t>更多相关图书推荐：https://www.jiaokey.com</w:t>
      </w:r>
    </w:p>
    <w:p>
      <w:r>
        <w:t>威廉·钱伯斯爵士著；邱博舜译注 其他作品：https://www.jiaokey.com/tag/威廉·钱伯斯爵士著；邱博舜译注.html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关键词搜索：https://www.jiaokey.com/tag/联经经典  东方造园论.html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