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书名：张立纲传五院院士的故事</w:t>
      </w:r>
    </w:p>
    <w:p>
      <w:r>
        <w:t>作者：林基兴采访撰稿</w:t>
      </w:r>
    </w:p>
    <w:p>
      <w:r>
        <w:t>出版社：国立清华大学出版社</w:t>
      </w:r>
    </w:p>
    <w:p>
      <w:r>
        <w:t>出版日期：2012</w:t>
      </w:r>
    </w:p>
    <w:p>
      <w:r>
        <w:t>总页数：277</w:t>
      </w:r>
    </w:p>
    <w:p>
      <w:r>
        <w:t>更多请访问教客网: www.jiaokey.com</w:t>
      </w:r>
    </w:p>
    <w:p>
      <w:r>
        <w:t>张立纲传五院院士的故事 评论地址：https://www.jiaokey.com/book/detail/13201368.html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