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您会识别伪劣商品吗  第3辑</w:t>
      </w:r>
    </w:p>
    <w:p>
      <w:r>
        <w:rPr>
          <w:rFonts w:ascii="宋体" w:hAnsi="宋体" w:eastAsia="宋体"/>
          <w:sz w:val="24"/>
        </w:rPr>
        <w:t>严克勤，吴德富主编；周汉成等编著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您会识别伪劣商品吗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严克勤，吴德富主编；周汉成等编著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本书出售、求购地址：https://www.jiaokey.com/book/detail/13201401.html</w:t>
      </w:r>
    </w:p>
    <w:p>
      <w:r>
        <w:t>更多相关图书推荐：https://www.jiaokey.com</w:t>
      </w:r>
    </w:p>
    <w:p>
      <w:r>
        <w:t>严克勤，吴德富主编；周汉成等编著 其他作品：https://www.jiaokey.com/tag/严克勤，吴德富主编；周汉成等编著.html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关键词搜索：https://www.jiaokey.com/tag/您会识别伪劣商品吗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