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打开智慧宝库的钥匙  创造能力与创造方法趣谈</w:t>
      </w:r>
    </w:p>
    <w:p>
      <w:r>
        <w:rPr>
          <w:rFonts w:ascii="宋体" w:hAnsi="宋体" w:eastAsia="宋体"/>
          <w:sz w:val="24"/>
        </w:rPr>
        <w:t>罗柱才，钟法著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打开智慧宝库的钥匙  创造能力与创造方法趣谈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罗柱才，钟法著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创造力(学科: 青年读物)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本书出售、求购地址：https://www.jiaokey.com/book/detail/13201436.html</w:t>
      </w:r>
    </w:p>
    <w:p>
      <w:r>
        <w:t>更多相关图书推荐：https://www.jiaokey.com</w:t>
      </w:r>
    </w:p>
    <w:p>
      <w:r>
        <w:t>罗柱才，钟法著 其他作品：https://www.jiaokey.com/tag/罗柱才，钟法著.html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关键词搜索：https://www.jiaokey.com/tag/创造力(学科: 青年读物).html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